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书名：全新版大学英语导学及同步训练  第3册</w:t>
      </w:r>
    </w:p>
    <w:p>
      <w:r>
        <w:t>作者：成善祯，张琪安主编</w:t>
      </w:r>
    </w:p>
    <w:p>
      <w:r>
        <w:t>出版社：苏州：苏州大学出版社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全新版大学英语导学及同步训练  第3册 评论地址：https://www.jiaokey.com/book/detail/13266715.html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