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书名：用户电报使用法</w:t>
      </w:r>
    </w:p>
    <w:p>
      <w:r>
        <w:t>作者：龚连克编</w:t>
      </w:r>
    </w:p>
    <w:p>
      <w:r>
        <w:t>出版社：北京:商务印书馆,1980.11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用户电报使用法 评论地址：https://www.jiaokey.com/book/detail/13266882.html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