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书名：自主学习英语阅读教程  第1册</w:t>
      </w:r>
    </w:p>
    <w:p>
      <w:r>
        <w:t>作者:蒋丽萍，廖锦超总主编；龙森祥，林春惠主编；徐冬梅，周瑞编者</w:t>
      </w:r>
    </w:p>
    <w:p>
      <w:r>
        <w:t>出版社:苏州：苏州大学出版社</w:t>
      </w:r>
    </w:p>
    <w:p>
      <w:r>
        <w:t>出版日期：2012.07</w:t>
      </w:r>
    </w:p>
    <w:p>
      <w:r>
        <w:t>总页数：114</w:t>
      </w:r>
    </w:p>
    <w:p>
      <w:r>
        <w:t>更多请访问教客网:www.jiaokey.com</w:t>
      </w:r>
    </w:p>
    <w:p>
      <w:r>
        <w:t>自主学习英语阅读教程  第1册评论地址：https://www.jiaokey.com/book/detail/13267019.html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