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书名：我为音标狂  英语发音一本就够</w:t>
      </w:r>
    </w:p>
    <w:p>
      <w:r>
        <w:t>作者：（美）考特尼·沃勒，约翰·史蒂文斯，王玲，方振宇主编；申秋元，盛海燕，郑辉编</w:t>
      </w:r>
    </w:p>
    <w:p>
      <w:r>
        <w:t>出版社：北京:海豚出版社,2012.09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我为音标狂  英语发音一本就够 评论地址：https://www.jiaokey.com/book/detail/13267374.html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