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书名：新大学英语综合教程  4</w:t>
      </w:r>
    </w:p>
    <w:p>
      <w:r>
        <w:t>作者：刘建达总主编；刘泽华，郭燕主编；江静，唐芳副主编；郝苗，冷琦，彭启敏等编者</w:t>
      </w:r>
    </w:p>
    <w:p>
      <w:r>
        <w:t>出版社：武汉：武汉大学出版社</w:t>
      </w:r>
    </w:p>
    <w:p>
      <w:r>
        <w:t>出版日期：2012.05</w:t>
      </w:r>
    </w:p>
    <w:p>
      <w:r>
        <w:t>总页数：212</w:t>
      </w:r>
    </w:p>
    <w:p>
      <w:r>
        <w:t>更多请访问教客网: www.jiaokey.com</w:t>
      </w:r>
    </w:p>
    <w:p>
      <w:r>
        <w:t>新大学英语综合教程  4 评论地址：https://www.jiaokey.com/book/detail/13267533.html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