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书名：新大学英语综合教程  2</w:t>
      </w:r>
    </w:p>
    <w:p>
      <w:r>
        <w:t>作者：刘建达总主编；刘爱军，王笑施本册主编；宋（女曼）蔡红霞副主编；田华，徐玮，张晴等编</w:t>
      </w:r>
    </w:p>
    <w:p>
      <w:r>
        <w:t>出版社：武汉：武汉大学出版社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新大学英语综合教程  2 评论地址：https://www.jiaokey.com/book/detail/13267535.html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