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Follow me 跟我学 中国版 第三册</w:t>
      </w:r>
    </w:p>
    <w:p>
      <w:r>
        <w:rPr>
          <w:rFonts w:ascii="宋体" w:hAnsi="宋体" w:eastAsia="宋体"/>
          <w:sz w:val="24"/>
        </w:rPr>
        <w:t>中央电视台电视教育部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Follow me 跟我学 中国版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本书出售、求购地址：https://www.jiaokey.com/book/detail/13267599.html</w:t>
      </w:r>
    </w:p>
    <w:p>
      <w:r>
        <w:t>更多相关图书推荐：https://www.jiaokey.com</w:t>
      </w:r>
    </w:p>
    <w:p>
      <w:r>
        <w:t>中央电视台电视教育部 其他作品：https://www.jiaokey.com/tag/中央电视台电视教育部.html</w:t>
      </w:r>
    </w:p>
    <w:p>
      <w:r>
        <w:t>关键词搜索：https://www.jiaokey.com/tag/Follow me 跟我学 中国版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