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实用科技文体大全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实用科技文体大全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本书出售、求购地址：https://www.jiaokey.com/book/detail/13267682.html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关键词搜索：https://www.jiaokey.com/tag/实用科技文体大全.html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