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书名：流坑董氏家谱  荆楚总谱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流坑董氏家谱  荆楚总谱 评论地址：https://www.jiaokey.com/book/detail/13267719.html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