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书名：铁道神警  李小咪</w:t>
      </w:r>
    </w:p>
    <w:p>
      <w:r>
        <w:t>作者：金平编；程国英绘画</w:t>
      </w:r>
    </w:p>
    <w:p>
      <w:r>
        <w:t>出版社：成都:四川美术出版社,1992.01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铁道神警  李小咪 评论地址：https://www.jiaokey.com/book/detail/13267753.html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