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书名：男女装结构设计技能训练</w:t>
      </w:r>
    </w:p>
    <w:p>
      <w:r>
        <w:t>作者：于淑珍，戴之华主编；冯霖，陈晓玲，尹德燕，夏文会参编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总页数：202</w:t>
      </w:r>
    </w:p>
    <w:p>
      <w:r>
        <w:t>更多请访问教客网: www.jiaokey.com</w:t>
      </w:r>
    </w:p>
    <w:p>
      <w:r>
        <w:t>男女装结构设计技能训练 评论地址：https://www.jiaokey.com/book/detail/13267814.html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