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书名：民航专业英语</w:t>
      </w:r>
    </w:p>
    <w:p>
      <w:r>
        <w:t>作者：蒲建军，陈艾莎主编；肖凌，汪洋，龚琼兰副主编；黄大勇审校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民航专业英语 评论地址：https://www.jiaokey.com/book/detail/13267818.html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