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书名：航空基础英语</w:t>
      </w:r>
    </w:p>
    <w:p>
      <w:r>
        <w:t>作者：蒋曙主编；秦海丹，谭颖，张少健副主编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航空基础英语 评论地址：https://www.jiaokey.com/book/detail/13267855.html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