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书名：大学生实用礼仪</w:t>
      </w:r>
    </w:p>
    <w:p>
      <w:r>
        <w:t>作者：关彤主编；关彤，张海鹰，陆廷娟等编委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总页数：224</w:t>
      </w:r>
    </w:p>
    <w:p>
      <w:r>
        <w:t>更多请访问教客网: www.jiaokey.com</w:t>
      </w:r>
    </w:p>
    <w:p>
      <w:r>
        <w:t>大学生实用礼仪 评论地址：https://www.jiaokey.com/book/detail/13267869.html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