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书名：历届全国初中数学竞赛经典试题详解</w:t>
      </w:r>
    </w:p>
    <w:p>
      <w:r>
        <w:t>作者：谢树发编著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总页数：549</w:t>
      </w:r>
    </w:p>
    <w:p>
      <w:r>
        <w:t>更多请访问教客网: www.jiaokey.com</w:t>
      </w:r>
    </w:p>
    <w:p>
      <w:r>
        <w:t>历届全国初中数学竞赛经典试题详解 评论地址：https://www.jiaokey.com/book/detail/13267938.html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