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书名：英文爱藏双语系列  我的左手旁边是你的右手</w:t>
      </w:r>
    </w:p>
    <w:p>
      <w:r>
        <w:t>作者：吴文智，杨一兰著</w:t>
      </w:r>
    </w:p>
    <w:p>
      <w:r>
        <w:t>出版社：南京：南京大学出版社</w:t>
      </w:r>
    </w:p>
    <w:p>
      <w:r>
        <w:t>出版日期：2011.01</w:t>
      </w:r>
    </w:p>
    <w:p>
      <w:r>
        <w:t>总页数：266</w:t>
      </w:r>
    </w:p>
    <w:p>
      <w:r>
        <w:t>更多请访问教客网: www.jiaokey.com</w:t>
      </w:r>
    </w:p>
    <w:p>
      <w:r>
        <w:t>英文爱藏双语系列  我的左手旁边是你的右手 评论地址：https://www.jiaokey.com/book/detail/13268008.html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