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坚持马列主义毛泽东思想</w:t>
      </w:r>
    </w:p>
    <w:p>
      <w:r>
        <w:rPr>
          <w:rFonts w:ascii="宋体" w:hAnsi="宋体" w:eastAsia="宋体"/>
          <w:sz w:val="24"/>
        </w:rPr>
        <w:t>张志祥主编；王助尧副主编；中共重庆市委宣传部主编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坚持马列主义毛泽东思想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张志祥主编；王助尧副主编；中共重庆市委宣传部主编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中国共产党-党的四项基本原则(学科: 学习参考资料) 党的四项基本原则-中国共产党(学科: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本书出售、求购地址：https://www.jiaokey.com/book/detail/13268093.html</w:t>
      </w:r>
    </w:p>
    <w:p>
      <w:r>
        <w:t>更多相关图书推荐：https://www.jiaokey.com</w:t>
      </w:r>
    </w:p>
    <w:p>
      <w:r>
        <w:t>张志祥主编；王助尧副主编；中共重庆市委宣传部主编 其他作品：https://www.jiaokey.com/tag/张志祥主编；王助尧副主编；中共重庆市委宣传部主编.html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关键词搜索：https://www.jiaokey.com/tag/中国共产党-党的四项基本原则(学科: 学习参考资料) 党的四项基本原则-中国共产党(学科: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