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书名：幼儿园的健康教育活动</w:t>
      </w:r>
    </w:p>
    <w:p>
      <w:r>
        <w:t>作者：杜旭林编著；谢应琴，陈小燕，汪玲，唐林兰编写</w:t>
      </w:r>
    </w:p>
    <w:p>
      <w:r>
        <w:t>出版社：成都：四川大学出版社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幼儿园的健康教育活动 评论地址：https://www.jiaokey.com/book/detail/13268397.html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