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书名：成人高考水平考试丛书  历史</w:t>
      </w:r>
    </w:p>
    <w:p>
      <w:r>
        <w:t>作者：张圣知，袁学朗主编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总页数：341</w:t>
      </w:r>
    </w:p>
    <w:p>
      <w:r>
        <w:t>更多请访问教客网: www.jiaokey.com</w:t>
      </w:r>
    </w:p>
    <w:p>
      <w:r>
        <w:t>成人高考水平考试丛书  历史 评论地址：https://www.jiaokey.com/book/detail/13268878.html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