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书名：裴多菲诗选</w:t>
      </w:r>
    </w:p>
    <w:p>
      <w:r>
        <w:t>作者：兴万生译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裴多菲诗选 评论地址：https://www.jiaokey.com/book/detail/13269225.html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