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邋遢大头针</w:t>
      </w:r>
    </w:p>
    <w:p>
      <w:r>
        <w:t>作者：劳伦斯·安霍尔特著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邋遢大头针 评论地址：https://www.jiaokey.com/book/detail/13269251.html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