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撑起伞来等啊等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撑起伞来等啊等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本书出售、求购地址：https://www.jiaokey.com/book/detail/13269331.html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关键词搜索：https://www.jiaokey.com/tag/撑起伞来等啊等.html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