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烟草路</w:t>
      </w:r>
    </w:p>
    <w:p>
      <w:r>
        <w:rPr>
          <w:rFonts w:ascii="宋体" w:hAnsi="宋体" w:eastAsia="宋体"/>
          <w:sz w:val="24"/>
        </w:rPr>
        <w:t>（美）加德维尔（E.P.Caldwell）著；董秋斯译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（美）加德维尔（E.P.Caldwell）著；董秋斯译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骆驼书店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本书出售、求购地址：https://www.jiaokey.com/book/detail/13269546.html</w:t>
      </w:r>
    </w:p>
    <w:p>
      <w:r>
        <w:t>更多相关图书推荐：https://www.jiaokey.com</w:t>
      </w:r>
    </w:p>
    <w:p>
      <w:r>
        <w:t>（美）加德维尔（E.P.Caldwell）著；董秋斯译 其他作品：https://www.jiaokey.com/tag/（美）加德维尔（E.P.Caldwell）著；董秋斯译.html</w:t>
      </w:r>
    </w:p>
    <w:p>
      <w:r>
        <w:t>骆驼书店 出版图书：https://www.jiaokey.com/tag/骆驼书店.html</w:t>
      </w:r>
    </w:p>
    <w:p>
      <w:r>
        <w:t>关键词搜索：https://www.jiaokey.com/tag/烟草路.html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