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爱底雾围</w:t>
      </w:r>
    </w:p>
    <w:p>
      <w:r>
        <w:rPr>
          <w:rFonts w:ascii="宋体" w:hAnsi="宋体" w:eastAsia="宋体"/>
          <w:sz w:val="24"/>
        </w:rPr>
        <w:t>（法）莫洛怀著；盛明若，王家棫译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爱底雾围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（法）莫洛怀著；盛明若，王家棫译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本书出售、求购地址：https://www.jiaokey.com/book/detail/13269727.html</w:t>
      </w:r>
    </w:p>
    <w:p>
      <w:r>
        <w:t>更多相关图书推荐：https://www.jiaokey.com</w:t>
      </w:r>
    </w:p>
    <w:p>
      <w:r>
        <w:t>（法）莫洛怀著；盛明若，王家棫译 其他作品：https://www.jiaokey.com/tag/（法）莫洛怀著；盛明若，王家棫译.html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关键词搜索：https://www.jiaokey.com/tag/现代文学丛刊  爱底雾围.html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