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书名：华大国画纪念册</w:t>
      </w:r>
    </w:p>
    <w:p>
      <w:r>
        <w:t>作者：华北学院艺术部艺术研究会编</w:t>
      </w:r>
    </w:p>
    <w:p>
      <w:r>
        <w:t>出版社：华北学院艺术部艺术研究会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华大国画纪念册 评论地址：https://www.jiaokey.com/book/detail/13269929.html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