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</w:t>
      </w:r>
    </w:p>
    <w:p>
      <w:r>
        <w:t>作者：（美）班慈（Harry Elmer Barnes）著；向达译；何炳松校订</w:t>
      </w:r>
    </w:p>
    <w:p>
      <w:r>
        <w:t>出版社：商务印书馆</w:t>
      </w:r>
    </w:p>
    <w:p>
      <w:r>
        <w:t>出版日期：1930</w:t>
      </w:r>
    </w:p>
    <w:p>
      <w:r>
        <w:t>总页数：102</w:t>
      </w:r>
    </w:p>
    <w:p>
      <w:r>
        <w:t>更多请访问教客网: www.jiaokey.com</w:t>
      </w:r>
    </w:p>
    <w:p>
      <w:r>
        <w:t>史学 评论地址：https://www.jiaokey.com/book/detail/13270284.html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