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书名：大字大图睡前故事</w:t>
      </w:r>
    </w:p>
    <w:p>
      <w:r>
        <w:t>作者：于清峰编著</w:t>
      </w:r>
    </w:p>
    <w:p>
      <w:r>
        <w:t>出版社：桂林：漓江出版社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大字大图睡前故事 评论地址：https://www.jiaokey.com/book/detail/13271247.html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