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书名：小书童健康成长读本  好习惯</w:t>
      </w:r>
    </w:p>
    <w:p>
      <w:r>
        <w:t>作者：元曲儿主编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总页数：60</w:t>
      </w:r>
    </w:p>
    <w:p>
      <w:r>
        <w:t>更多请访问教客网: www.jiaokey.com</w:t>
      </w:r>
    </w:p>
    <w:p>
      <w:r>
        <w:t>小书童健康成长读本  好习惯 评论地址：https://www.jiaokey.com/book/detail/13271260.html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