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书名：防癌抗癌食物掌中查</w:t>
      </w:r>
    </w:p>
    <w:p>
      <w:r>
        <w:t>作者：何丽编著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防癌抗癌食物掌中查 评论地址：https://www.jiaokey.com/book/detail/13271267.html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