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书名：在母亲家的五月</w:t>
      </w:r>
    </w:p>
    <w:p>
      <w:r>
        <w:t>作者：蓦然静著</w:t>
      </w:r>
    </w:p>
    <w:p>
      <w:r>
        <w:t>出版社：上海:文汇出版社,2013.05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在母亲家的五月 评论地址：https://www.jiaokey.com/book/detail/13271274.html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