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书名：明年给你送花来</w:t>
      </w:r>
    </w:p>
    <w:p>
      <w:r>
        <w:t>作者：亦舒著</w:t>
      </w:r>
    </w:p>
    <w:p>
      <w:r>
        <w:t>出版社：北京:东方出版社,2013.05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明年给你送花来 评论地址：https://www.jiaokey.com/book/detail/13271342.html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