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书名：巨人传</w:t>
      </w:r>
    </w:p>
    <w:p>
      <w:r>
        <w:t>作者：（法国）拉伯雷著；王冠颖改编</w:t>
      </w:r>
    </w:p>
    <w:p>
      <w:r>
        <w:t>出版社：南京:南京出版社,2013.03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巨人传 评论地址：https://www.jiaokey.com/book/detail/13271588.html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