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书名：聚能量  迅速提升名望和财富的成功法则</w:t>
      </w:r>
    </w:p>
    <w:p>
      <w:r>
        <w:t>作者：徐鹤峰主编</w:t>
      </w:r>
    </w:p>
    <w:p>
      <w:r>
        <w:t>出版社：北京:台海出版社,2013.06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聚能量  迅速提升名望和财富的成功法则 评论地址：https://www.jiaokey.com/book/detail/13271839.html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