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书名：文化之旅  岳流萤诗集  第2部  来生  中英对照</w:t>
      </w:r>
    </w:p>
    <w:p>
      <w:r>
        <w:t>作者：（美）&lt;font color=Red&gt;岳&lt;/font&gt;流萤（Inara Cedrins）著；贺炜译</w:t>
      </w:r>
    </w:p>
    <w:p>
      <w:r>
        <w:t>出版社：北京:中国文学出版社,2000.10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文化之旅  岳流萤诗集  第2部  来生  中英对照 评论地址：https://www.jiaokey.com/book/detail/13271906.html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