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书名：钟祥市政协志  1988.1-2008.2</w:t>
      </w:r>
    </w:p>
    <w:p>
      <w:r>
        <w:t>作者：吴金元主编；段小河，张鸿宾，张清林等副主编</w:t>
      </w:r>
    </w:p>
    <w:p>
      <w:r>
        <w:t>出版社：香港：中国文化出版社</w:t>
      </w:r>
    </w:p>
    <w:p>
      <w:r>
        <w:t>出版日期：2012.06</w:t>
      </w:r>
    </w:p>
    <w:p>
      <w:r>
        <w:t>总页数：382</w:t>
      </w:r>
    </w:p>
    <w:p>
      <w:r>
        <w:t>更多请访问教客网: www.jiaokey.com</w:t>
      </w:r>
    </w:p>
    <w:p>
      <w:r>
        <w:t>钟祥市政协志  1988.1-2008.2 评论地址：https://www.jiaokey.com/book/detail/13273119.html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