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书名：前厅、客房服务与管理</w:t>
      </w:r>
    </w:p>
    <w:p>
      <w:r>
        <w:t>作者：欧阳驹，沈永青主编</w:t>
      </w:r>
    </w:p>
    <w:p>
      <w:r>
        <w:t>出版社：武汉：武汉理工大学出版社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前厅、客房服务与管理 评论地址：https://www.jiaokey.com/book/detail/13273197.html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