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作者：四修李氏族谱编写组编</w:t>
      </w:r>
    </w:p>
    <w:p>
      <w:r>
        <w:t>出版社：四修李氏族谱编写组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李氏族谱 评论地址：https://www.jiaokey.com/book/detail/13273336.html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