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书名：我是你的守护天使</w:t>
      </w:r>
    </w:p>
    <w:p>
      <w:r>
        <w:t>作者：吴文智，杨一兰</w:t>
      </w:r>
    </w:p>
    <w:p>
      <w:r>
        <w:t>出版社：南京：南京大学出版社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我是你的守护天使 评论地址：https://www.jiaokey.com/book/detail/13273537.html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