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影响班主任的101个经典管理案例</w:t>
      </w:r>
    </w:p>
    <w:p>
      <w:r>
        <w:rPr>
          <w:rFonts w:ascii="宋体" w:hAnsi="宋体" w:eastAsia="宋体"/>
          <w:sz w:val="24"/>
        </w:rPr>
        <w:t>朱玉忠主编；衡清婷，周福松副主编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影响班主任的101个经典管理案例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朱玉忠主编；衡清婷，周福松副主编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本书出售、求购地址：https://www.jiaokey.com/book/detail/13273545.html</w:t>
      </w:r>
    </w:p>
    <w:p>
      <w:r>
        <w:t>更多相关图书推荐：https://www.jiaokey.com</w:t>
      </w:r>
    </w:p>
    <w:p>
      <w:r>
        <w:t>朱玉忠主编；衡清婷，周福松副主编 其他作品：https://www.jiaokey.com/tag/朱玉忠主编；衡清婷，周福松副主编.html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关键词搜索：https://www.jiaokey.com/tag/影响班主任的101个经典管理案例.html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