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雏鹰文库  学生成长百卷读本  先锋新形象  74  奥运群星录</w:t>
      </w:r>
    </w:p>
    <w:p>
      <w:r>
        <w:rPr>
          <w:rFonts w:ascii="宋体" w:hAnsi="宋体" w:eastAsia="宋体"/>
          <w:sz w:val="24"/>
        </w:rPr>
        <w:t>向常青编著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雏鹰文库  学生成长百卷读本  先锋新形象  74  奥运群星录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本书出售、求购地址：https://www.jiaokey.com/book/detail/13273656.html</w:t>
      </w:r>
    </w:p>
    <w:p>
      <w:r>
        <w:t>更多相关图书推荐：https://www.jiaokey.com</w:t>
      </w:r>
    </w:p>
    <w:p>
      <w:r>
        <w:t>向常青编著 其他作品：https://www.jiaokey.com/tag/向常青编著.html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关键词搜索：https://www.jiaokey.com/tag/雏鹰文库  学生成长百卷读本  先锋新形象  74  奥运群星录.html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