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环境的忧思  关于物质文明与环境保护关系的探究</w:t>
      </w:r>
    </w:p>
    <w:p>
      <w:r>
        <w:rPr>
          <w:rFonts w:ascii="宋体" w:hAnsi="宋体" w:eastAsia="宋体"/>
          <w:sz w:val="24"/>
        </w:rPr>
        <w:t>姜世平，贾广春，桑东莲著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环境的忧思  关于物质文明与环境保护关系的探究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姜世平，贾广春，桑东莲著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本书出售、求购地址：https://www.jiaokey.com/book/detail/13273696.html</w:t>
      </w:r>
    </w:p>
    <w:p>
      <w:r>
        <w:t>更多相关图书推荐：https://www.jiaokey.com</w:t>
      </w:r>
    </w:p>
    <w:p>
      <w:r>
        <w:t>姜世平，贾广春，桑东莲著 其他作品：https://www.jiaokey.com/tag/姜世平，贾广春，桑东莲著.html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关键词搜索：https://www.jiaokey.com/tag/环境的忧思  关于物质文明与环境保护关系的探究.html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