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书名：幼儿园的班级教育活动</w:t>
      </w:r>
    </w:p>
    <w:p>
      <w:r>
        <w:t>作者：胡运清编著；胡运清，古晋梅，朱莉，骆泽蓉，简春会等编写</w:t>
      </w:r>
    </w:p>
    <w:p>
      <w:r>
        <w:t>出版社：成都：四川大学出版社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幼儿园的班级教育活动 评论地址：https://www.jiaokey.com/book/detail/13273807.html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