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书名：幼儿园的社会与科学教育活动</w:t>
      </w:r>
    </w:p>
    <w:p>
      <w:r>
        <w:t>作者：唐元毅，钟永强，张敏编著；李敏，曾红，曹寰，曾珂，陈彬，向冰，杨燕参编人员</w:t>
      </w:r>
    </w:p>
    <w:p>
      <w:r>
        <w:t>出版社：成都：四川大学出版社</w:t>
      </w:r>
    </w:p>
    <w:p>
      <w:r>
        <w:t>出版日期：2011.09</w:t>
      </w:r>
    </w:p>
    <w:p>
      <w:r>
        <w:t>总页数：239</w:t>
      </w:r>
    </w:p>
    <w:p>
      <w:r>
        <w:t>更多请访问教客网: www.jiaokey.com</w:t>
      </w:r>
    </w:p>
    <w:p>
      <w:r>
        <w:t>幼儿园的社会与科学教育活动 评论地址：https://www.jiaokey.com/book/detail/13273870.html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