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书名：大黑河岛，你独领风骚</w:t>
      </w:r>
    </w:p>
    <w:p>
      <w:r>
        <w:t>作者：柳邦坤著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总页数：402</w:t>
      </w:r>
    </w:p>
    <w:p>
      <w:r>
        <w:t>更多请访问教客网: www.jiaokey.com</w:t>
      </w:r>
    </w:p>
    <w:p>
      <w:r>
        <w:t>大黑河岛，你独领风骚 评论地址：https://www.jiaokey.com/book/detail/13273948.html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