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书名：相信自己，你最棒</w:t>
      </w:r>
    </w:p>
    <w:p>
      <w:r>
        <w:t>作者：卢苏伟著；飞思少儿科普教育出版中心监制</w:t>
      </w:r>
    </w:p>
    <w:p>
      <w:r>
        <w:t>出版社：北京：电子工业出版社</w:t>
      </w:r>
    </w:p>
    <w:p>
      <w:r>
        <w:t>出版日期：2012</w:t>
      </w:r>
    </w:p>
    <w:p>
      <w:r>
        <w:t>总页数：197</w:t>
      </w:r>
    </w:p>
    <w:p>
      <w:r>
        <w:t>更多请访问教客网: www.jiaokey.com</w:t>
      </w:r>
    </w:p>
    <w:p>
      <w:r>
        <w:t>相信自己，你最棒 评论地址：https://www.jiaokey.com/book/detail/13273995.html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