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书名：语文自测题  成人高考复习资料</w:t>
      </w:r>
    </w:p>
    <w:p>
      <w:r>
        <w:t>作者：安徽大学学报编</w:t>
      </w:r>
    </w:p>
    <w:p>
      <w:r>
        <w:t>出版社：合肥市郊区文教局印刷厂</w:t>
      </w:r>
    </w:p>
    <w:p>
      <w:r>
        <w:t>出版日期：1984.11</w:t>
      </w:r>
    </w:p>
    <w:p>
      <w:r>
        <w:t>总页数：192</w:t>
      </w:r>
    </w:p>
    <w:p>
      <w:r>
        <w:t>更多请访问教客网: www.jiaokey.com</w:t>
      </w:r>
    </w:p>
    <w:p>
      <w:r>
        <w:t>语文自测题  成人高考复习资料 评论地址：https://www.jiaokey.com/book/detail/13274013.html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