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书名：毫发金针  胡荫培</w:t>
      </w:r>
    </w:p>
    <w:p>
      <w:r>
        <w:t>作者：钮雪松著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总页数：441</w:t>
      </w:r>
    </w:p>
    <w:p>
      <w:r>
        <w:t>更多请访问教客网: www.jiaokey.com</w:t>
      </w:r>
    </w:p>
    <w:p>
      <w:r>
        <w:t>毫发金针  胡荫培 评论地址：https://www.jiaokey.com/book/detail/13274184.html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