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书名：河南银监局监管统计年鉴  2006年卷</w:t>
      </w:r>
    </w:p>
    <w:p>
      <w:r>
        <w:t>作者：河南银&lt;font color=Red&gt;监&lt;/font&gt;局编；程雅茹主编</w:t>
      </w:r>
    </w:p>
    <w:p>
      <w:r>
        <w:t>出版社：2006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河南银监局监管统计年鉴  2006年卷 评论地址：https://www.jiaokey.com/book/detail/13274275.html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