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书名：郑州幼儿师范学校  1954-2004</w:t>
      </w:r>
    </w:p>
    <w:p>
      <w:r>
        <w:t>作者：张兰英，宋庆军，翟巧玲等编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郑州幼儿师范学校  1954-2004 评论地址：https://www.jiaokey.com/book/detail/13274491.html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