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书名：河南省对种粮农民直接补贴资料汇编</w:t>
      </w:r>
    </w:p>
    <w:p>
      <w:r>
        <w:t>作者：河南省对种粮农民直接补贴办公室编</w:t>
      </w:r>
    </w:p>
    <w:p>
      <w:r>
        <w:t>出版社：河南省对种粮农民直接补贴办公室</w:t>
      </w:r>
    </w:p>
    <w:p>
      <w:r>
        <w:t>出版日期：2005.12</w:t>
      </w:r>
    </w:p>
    <w:p>
      <w:r>
        <w:t>总页数：454</w:t>
      </w:r>
    </w:p>
    <w:p>
      <w:r>
        <w:t>更多请访问教客网: www.jiaokey.com</w:t>
      </w:r>
    </w:p>
    <w:p>
      <w:r>
        <w:t>河南省对种粮农民直接补贴资料汇编 评论地址：https://www.jiaokey.com/book/detail/13274513.html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